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18810086220003717887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680</w:t>
      </w:r>
      <w:r>
        <w:rPr>
          <w:rFonts w:ascii="Times New Roman" w:eastAsia="Times New Roman" w:hAnsi="Times New Roman" w:cs="Times New Roman"/>
          <w:sz w:val="28"/>
          <w:szCs w:val="28"/>
        </w:rPr>
        <w:t>399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18810086220003717887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18810086220003717887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0412365400725010272520151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4596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44C0-8159-4049-8E93-BE47AB23CB5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